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849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D212-ED74-439C-9B71-C66B66D2F0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